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1237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477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Руслана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Style w:val="cat-UserDefinedgrp-2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18.04.2024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Сопочин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86366922/87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ст.20.21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Сопочин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</w:rPr>
        <w:t xml:space="preserve">им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</w:rPr>
        <w:t>ст.20.21</w:t>
      </w:r>
      <w:r>
        <w:rPr>
          <w:rFonts w:ascii="Times New Roman" w:eastAsia="Times New Roman" w:hAnsi="Times New Roman" w:cs="Times New Roman"/>
        </w:rPr>
        <w:t xml:space="preserve"> КоАП РФ с назначением </w:t>
      </w:r>
      <w:r>
        <w:rPr>
          <w:rFonts w:ascii="Times New Roman" w:eastAsia="Times New Roman" w:hAnsi="Times New Roman" w:cs="Times New Roman"/>
        </w:rPr>
        <w:t xml:space="preserve">наказания в виде штрафа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17.02.2024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17.04.2024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Сопочиным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>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271510</w:t>
      </w:r>
      <w:r>
        <w:rPr>
          <w:rFonts w:ascii="Times New Roman" w:eastAsia="Times New Roman" w:hAnsi="Times New Roman" w:cs="Times New Roman"/>
        </w:rPr>
        <w:t xml:space="preserve"> от 27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Р.А, от 26.04.2024, штраф не оплатил, так как не было денег,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86366922/87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обстоятельством является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изнание вины в совершенном право</w:t>
      </w:r>
      <w:r>
        <w:rPr>
          <w:rFonts w:ascii="Times New Roman" w:eastAsia="Times New Roman" w:hAnsi="Times New Roman" w:cs="Times New Roman"/>
        </w:rPr>
        <w:t>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Руслана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 xml:space="preserve">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>
        <w:rPr>
          <w:rFonts w:ascii="Times New Roman" w:eastAsia="Times New Roman" w:hAnsi="Times New Roman" w:cs="Times New Roman"/>
        </w:rPr>
        <w:t>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0412365400725012372420101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</w:t>
      </w:r>
      <w:r>
        <w:rPr>
          <w:rFonts w:ascii="Times New Roman" w:eastAsia="Times New Roman" w:hAnsi="Times New Roman" w:cs="Times New Roman"/>
        </w:rPr>
        <w:t>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7rplc-15">
    <w:name w:val="cat-UserDefined grp-2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